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Kirkonkylän koulun kenttä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11:00-15:00 Ränki Match Show 2024</w:t>
      </w:r>
    </w:p>
    <w:p>
      <w:r>
        <w:t>Onko sinun koirasi Ränkikoira 2024 ja upeiden palkintojen voittaja?</w:t>
      </w:r>
    </w:p>
    <w:p>
      <w:r>
        <w:t>Luokat 10 euroa, lapsui ja lelukoira sekä Junior handler 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