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Kangasjärven leirintäalue</w:t>
      </w:r>
    </w:p>
    <w:p>
      <w:r>
        <w:t>5.7.2024 perjantai</w:t>
      </w:r>
    </w:p>
    <w:p>
      <w:pPr>
        <w:pStyle w:val="Heading1"/>
      </w:pPr>
      <w:r>
        <w:t>5.7.2024 perjantai</w:t>
      </w:r>
    </w:p>
    <w:p>
      <w:pPr>
        <w:pStyle w:val="Heading2"/>
      </w:pPr>
      <w:r>
        <w:t>18:30-21:00 Kangasjärvijuoksu</w:t>
      </w:r>
    </w:p>
    <w:p>
      <w:r>
        <w:t>Perinteinen Kangasjärvijuoksu</w:t>
      </w:r>
    </w:p>
    <w:p>
      <w:r>
        <w:t>Aikuiset 15 e, Alle 16 v 10 e, Alle 5 v 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