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18:00-19:00 Hautausmaan kävelykierros TERVEYDEN JA SIELUN HOITAJIA</w:t>
      </w:r>
    </w:p>
    <w:p>
      <w:r>
        <w:t>Ilmajoen Oppaat ry järjestää opastetun kävelykierroksen Ilmajoen 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