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11:30-20:00 YKKÖSPESIS | ITÄ-LÄNSI 2024 | LAPPAJÄRVI</w:t>
      </w:r>
    </w:p>
    <w:p>
      <w:r>
        <w:t>Ykköspesistähdet saapuu Veikkolan pesäpallokentälle sunnuntiana 7.7.2024!</w:t>
      </w:r>
    </w:p>
    <w:p>
      <w:r>
        <w:t>EnnakkEnnakkoon 20€ / päivälippu | Portilta 25€ / päivälippu |VIP-Lippu 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