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18:00-19:00 Torstaituokio</w:t>
      </w:r>
    </w:p>
    <w:p>
      <w:r>
        <w:t>Liisa ja Maija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