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18:00-19:00 Torstaituokio</w:t>
      </w:r>
    </w:p>
    <w:p>
      <w:r>
        <w:t>Erkki Rajamäki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