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13:00-15:00 Karkkipuu-työpaja</w:t>
      </w:r>
    </w:p>
    <w:p>
      <w:r>
        <w:t>Rakenna mielikuvituspuu puutikuista ja karkeista Seinäjoen taidehallin ohjaajan johdolla.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