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14:00-15:30 Pianon kesäakatemian päätöskonsertti</w:t>
      </w:r>
    </w:p>
    <w:p>
      <w:r>
        <w:t>Pianisti Teppo Koiviston luotsaaman Pianon kesäakatemian kurssilaisten päätöskonsertti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