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 xml:space="preserve">13:00-15:00 Frisbeegolfin Sunnuntaiheittelyt </w:t>
      </w:r>
    </w:p>
    <w:p>
      <w:r>
        <w:t>Aloittelijaystävällinen frisbeegolftapahtuma Ähtärin Alastaipaleella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