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14:00-17:00 Syksy käsillä – Käsityökauden avaus ja avoimet ovet</w:t>
      </w:r>
    </w:p>
    <w:p>
      <w:r>
        <w:t>Seinäjoen taitokeskuksen käsityökauden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