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12:00-17:00 Knit along with Taito E-P - Neulelanit</w:t>
      </w:r>
    </w:p>
    <w:p>
      <w:r>
        <w:t>Yhteisneulontaa Kalevan Navetan Hugo-salissa</w:t>
      </w:r>
    </w:p>
    <w:p>
      <w:r>
        <w:t>Lipunmyynti avautuu kesällä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