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12:00-17:00 Maalaustyöpaja: Kuvittele puu ja meri</w:t>
      </w:r>
    </w:p>
    <w:p>
      <w:r>
        <w:t xml:space="preserve">Maalaa kesäisiä kortteja tussilla ja vesiväreillä Taidehallin ohjaajan johdolla.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