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13:00-14:00 K65 Perjantaitreffit: syksyiset soinnut -musiikkihetki</w:t>
      </w:r>
    </w:p>
    <w:p>
      <w:r>
        <w:t>K65 Perjantaitreffeillä tavataan netissä kerran kuukaudessa. Perjantaina 22.11. nautitaan syksyisistä sävelistä yhteisessä musiikkihetkessä.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