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13:00-14:00 K65 Perjantaitreffit: lapsuuden joulut</w:t>
      </w:r>
    </w:p>
    <w:p>
      <w:r>
        <w:t>K65 Perjantaitreffeillä tavataan netissä kerran kuukaudessa. Perjantaina 13.12. muistellaan yhdessä lapsuuden jouluja.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