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Possukoulun piha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 xml:space="preserve">09:00-15:00 Jalasjärven markkinat </w:t>
      </w:r>
    </w:p>
    <w:p>
      <w:r>
        <w:t>Perinteiset Jalasjärven markkinat Possukoulun piha-alueella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