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Yhteiskoulu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12:00-14:00 Koko kylän luokkakokous</w:t>
      </w:r>
    </w:p>
    <w:p>
      <w:r>
        <w:t>Kaikille avoin luokkakokous Vimpelin yhteiskoululla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