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11:00-14:00 Vauvan päivä - Yhteisneulontaa Knit in public -hengessä</w:t>
      </w:r>
    </w:p>
    <w:p>
      <w:r>
        <w:t>Neulotaan vauvoille valtakunnallisena vauvan päivänä!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