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29.6.2024 lauantai</w:t>
      </w:r>
    </w:p>
    <w:p>
      <w:pPr>
        <w:pStyle w:val="Heading1"/>
      </w:pPr>
      <w:r>
        <w:t>29.6.2024-21.7.2024</w:t>
      </w:r>
    </w:p>
    <w:p>
      <w:pPr>
        <w:pStyle w:val="Heading2"/>
      </w:pPr>
      <w:r>
        <w:t>11:00-17:00 Kirsi Julku, Mielipaikka</w:t>
      </w:r>
    </w:p>
    <w:p>
      <w:r>
        <w:t>Mielipaikka, 29.6.-21.7.24, VarikkoGalleria Seinäjoki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