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1.5.2025 torstai</w:t>
      </w:r>
    </w:p>
    <w:p>
      <w:pPr>
        <w:pStyle w:val="Heading1"/>
      </w:pPr>
      <w:r>
        <w:t>1.5.2025-28.12.2025</w:t>
      </w:r>
    </w:p>
    <w:p>
      <w:pPr>
        <w:pStyle w:val="Heading2"/>
      </w:pPr>
      <w:r>
        <w:t>12:00-21:00 Häävalssikurssi</w:t>
      </w:r>
    </w:p>
    <w:p>
      <w:r>
        <w:t>Suuri päivä tulossa ja häävalssin askeleet hukassa? Tervetuloa Miloff Tanssiopiston Häävalssikurssille!</w:t>
      </w:r>
    </w:p>
    <w:p>
      <w:r>
        <w:t>150 € / 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