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Siikinniemi</w:t>
      </w:r>
    </w:p>
    <w:p>
      <w:r>
        <w:t>30.6.2024 sunnuntai</w:t>
      </w:r>
    </w:p>
    <w:p>
      <w:pPr>
        <w:pStyle w:val="Heading1"/>
      </w:pPr>
      <w:r>
        <w:t>30.6.2024 sunnuntai</w:t>
      </w:r>
    </w:p>
    <w:p>
      <w:pPr>
        <w:pStyle w:val="Heading2"/>
      </w:pPr>
      <w:r>
        <w:t>13:00-18:00 Siikinniemen Rysköötanssit</w:t>
      </w:r>
    </w:p>
    <w:p>
      <w:r>
        <w:t>Rysköötanssit su 30.6.2024 Siikinniemen rantalavalla Sapsalammilla (Virtaintie 1774) klo 14-18</w:t>
      </w:r>
    </w:p>
    <w:p>
      <w:r>
        <w:t>Liput 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