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Eduskuntamuseo Kauhajoella</w:t>
      </w:r>
    </w:p>
    <w:p>
      <w:r>
        <w:t>29.6.2024 lauantai</w:t>
      </w:r>
    </w:p>
    <w:p>
      <w:pPr>
        <w:pStyle w:val="Heading1"/>
      </w:pPr>
      <w:r>
        <w:t>29.6.2024-31.7.2024</w:t>
      </w:r>
    </w:p>
    <w:p>
      <w:pPr>
        <w:pStyle w:val="Heading2"/>
      </w:pPr>
      <w:r>
        <w:t>13:00-18:00 Eduskuntamuseo - Kauhajoen Kulttuuritalo</w:t>
      </w:r>
    </w:p>
    <w:p>
      <w:r>
        <w:t xml:space="preserve">Eduskunta kokoontui Kauhajoella talvisodan aikaan 1.12.1939 - 12.2.1940.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