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Kauhavan Puukko- ja tekstiilimuseo</w:t>
      </w:r>
    </w:p>
    <w:p>
      <w:r>
        <w:t>27.6.2024 torstai</w:t>
      </w:r>
    </w:p>
    <w:p>
      <w:pPr>
        <w:pStyle w:val="Heading1"/>
      </w:pPr>
      <w:r>
        <w:t>27.6.2024-28.8.2025</w:t>
      </w:r>
    </w:p>
    <w:p>
      <w:pPr>
        <w:pStyle w:val="Heading2"/>
      </w:pPr>
      <w:r>
        <w:t>15:00-15:00 Opastuskierros Kauhavan puukko- ja tekstiilimuseossa</w:t>
      </w:r>
    </w:p>
    <w:p>
      <w:r>
        <w:t>Opastettu kierros Kauhavan puukko- ja tekstiilimuseossa tarjoushintaan 20 €, maks. 20 henkilölle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