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Matkakeskus, Valtionkatu 1</w:t>
      </w:r>
    </w:p>
    <w:p>
      <w:r>
        <w:t>23.6.2024 sunnuntai</w:t>
      </w:r>
    </w:p>
    <w:p>
      <w:pPr>
        <w:pStyle w:val="Heading1"/>
      </w:pPr>
      <w:r>
        <w:t>23.6.2024-3.7.2024</w:t>
      </w:r>
    </w:p>
    <w:p>
      <w:pPr>
        <w:pStyle w:val="Heading2"/>
      </w:pPr>
      <w:r>
        <w:t>12:00-20:00 Ukraine in Miniature -näyttely Seinäjoella 23.6.-3.7.2024</w:t>
      </w:r>
    </w:p>
    <w:p>
      <w:r>
        <w:t>Interaktiivinen näyttely korostaa Ukrainan kulttuuriperinnön merkitystä.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