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18:00-20:00 Tornilla Tavataan! - JÄRKIÄ JÄTTÄMÄTTÄ: Joonas Moisio &amp; Olli Siiki</w:t>
      </w:r>
    </w:p>
    <w:p>
      <w:r>
        <w:t>JÄRKIÄ JÄTTÄMÄTTÄ on hulvaton stand up show täynnä odottamattomia tilanteita, musiikkia ja ei-järjen-häivääkään!</w:t>
      </w:r>
    </w:p>
    <w:p>
      <w:r>
        <w:t>ENNAKKOLIPUT 12€/kpl . Ovelta ennen esitystä: 15€/kpl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