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10:00-10:30 Virtaset ja etelän yllätys-pöytäteatteriesitykset Jalasjärven kirjastossa!</w:t>
      </w:r>
    </w:p>
    <w:p>
      <w:r>
        <w:t>Aukustin oheisohjelma! Koe hervoton seikkailu!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