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Esptori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11:00-18:00 LevyPopup Seinäjoki 27.-29.6.24</w:t>
      </w:r>
    </w:p>
    <w:p>
      <w:r>
        <w:t>LevyPopup, tuo vinyylin vinguttajien ja levylaatikoiden potkijoiden kokoontuminen on taas täällä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