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18:00-20:30 NAISTEN YKKÖSPESISTÄ: LAPPAJÄRVEN VEIKOT - SEINÄJOEN MAILA-JUSSIT</w:t>
      </w:r>
    </w:p>
    <w:p>
      <w:r>
        <w:t>Naisten ykköspesisottelut jatkuvat Veikkolasta, ja vieläpä paikallisottelulla. Lavettarien vastustajaksi saapuu Seinäjoen Maila-Jussit.</w:t>
      </w:r>
    </w:p>
    <w:p>
      <w:r>
        <w:t>Liput: 10 € / opiskelijat ja eläkeläiset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