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18:00-20:30 NAISTEN YKKÖSPESISTÄ: LAPPAJÄRVEN VEIKOT - KAJAANIN PALLOKERHO</w:t>
      </w:r>
    </w:p>
    <w:p>
      <w:r>
        <w:t>Naisten ykköspesisottelut jatkuvat Veikkolassa Kajaania vastaan.</w:t>
      </w:r>
    </w:p>
    <w:p>
      <w:r>
        <w:t>Liput: 10 € / opiskelijat ja eläkeläiset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