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18:00-20:30 NAISTEN YKKÖSPESISTÄ: LAPPAJÄRVEN VEIKOT - OULUN LIPPO</w:t>
      </w:r>
    </w:p>
    <w:p>
      <w:r>
        <w:t>Naisten ykköspesiksen runkosarja jatkuu Veikkolassa. Tiukkaa kärkikamppailua luvassa, kun Oulun Lippo saapuu Veikkolaan.</w:t>
      </w:r>
    </w:p>
    <w:p>
      <w:r>
        <w:t>Liput: 10 € / opiskelijat ja eläkeläiset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