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26.6.2024 keskiviikko</w:t>
      </w:r>
    </w:p>
    <w:p>
      <w:pPr>
        <w:pStyle w:val="Heading1"/>
      </w:pPr>
      <w:r>
        <w:t>26.6.2024-10.8.2024</w:t>
      </w:r>
    </w:p>
    <w:p>
      <w:pPr>
        <w:pStyle w:val="Heading2"/>
      </w:pPr>
      <w:r>
        <w:t>10:00-19:00 Vietä päivä Kyrö Distilleryllä</w:t>
      </w:r>
    </w:p>
    <w:p>
      <w:r>
        <w:t>Kyrö Distilleryn ainutlaatuinen tunnelma kannattaa kokea paikan päällä</w:t>
      </w:r>
    </w:p>
    <w:p>
      <w:r>
        <w:t>Tislaamokierros 15 €/hlö, Tasting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