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18:00-20:30 NAISTEN YKKÖSPESISTÄ: LAPPAJÄRVEN VEIKOT - TYRVÄNÄN TEMPAUS</w:t>
      </w:r>
    </w:p>
    <w:p>
      <w:r>
        <w:t>Naisten ykköspesiksen runkosarjan viimeinen ottelu. Veikkolaan saapuu vieraaksi Tyrnävän Tempaus.</w:t>
      </w:r>
    </w:p>
    <w:p>
      <w:r>
        <w:t>Liput: 10 € / opiskelijat ja eläkeläiset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