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18:00-20:30 NAISTEN YKKÖSPESISTÄ: LAPPAJÄRVEN VEIKOT - JOKILAAKSON PESÄKUULA</w:t>
      </w:r>
    </w:p>
    <w:p>
      <w:r>
        <w:t>Naisten ykköspesisottelu pesisfestareilla Vimpelin Saarikentällä!</w:t>
      </w:r>
    </w:p>
    <w:p>
      <w:r>
        <w:t>Liput: 10 € / opiskelijat ja eläkeläiset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