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08:30-10:30 TIETOPROVINSSI 2024 - Älykkäät teknologiat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