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13:00-15:21 Kätkänjoen kesäteatteri: Amalia ja aikamiespojat</w:t>
      </w:r>
    </w:p>
    <w:p>
      <w:r>
        <w:t>Amali, Reiska ja Tane elelevät metsätilallaan Pyhitysvaaralla. Mutta mitäs kun kunta haluaa maat väkisin hiihtokeskuksen maapohjaksi?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