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2.7.2024 tiistai</w:t>
      </w:r>
    </w:p>
    <w:p>
      <w:pPr>
        <w:pStyle w:val="Heading1"/>
      </w:pPr>
      <w:r>
        <w:t>2.7.2024-3.8.2024</w:t>
      </w:r>
    </w:p>
    <w:p>
      <w:pPr>
        <w:pStyle w:val="Heading2"/>
      </w:pPr>
      <w:r>
        <w:t>11:00-17:00 Lappajärven Kotiseutumuseon kesä 2024 (2.7.-3.8.)</w:t>
      </w:r>
    </w:p>
    <w:p>
      <w:r>
        <w:t>Lappajärven museon kesän 2024 näyttely: Ville Syrjälän kokoelma Lappajärven urheilukuvista  1972–1991 (lisäksi vakionäyttelyt)</w:t>
      </w:r>
    </w:p>
    <w:p>
      <w:r>
        <w:t>Museoon pääsymaksu 5€ / hlö (alle 15-vuotiaat ilmaiseksi sekä museokortilla ja mediakortilla vapaa sisäänpääsy)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