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Meijerin rantatie 20, 61300 Kurikka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10:00-16:00 Vesihiihdon Kurikka Open SM</w:t>
      </w:r>
    </w:p>
    <w:p>
      <w:r>
        <w:t>Vesihiihtokilpailut pujottelussa. kuvioissa ja hypyissä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