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13:00-18:00 Etelä-Pohjanmaan traktorimuseo FARMARIn vierailukohde 4.-7.7.</w:t>
      </w:r>
    </w:p>
    <w:p>
      <w:r>
        <w:t>Etelä-Pohjanmaan traktorimuseo on yksi FARMARI2024 -tapahtuman vierailukohde tapahtuman aikaan 4.-7.7.</w:t>
      </w:r>
    </w:p>
    <w:p>
      <w:r>
        <w:t>PÄÄSYMAKSU 10€ aikuiset, lapset alle 10v. ilmaiseksi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