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17.8.2024 lauantai</w:t>
      </w:r>
    </w:p>
    <w:p>
      <w:pPr>
        <w:pStyle w:val="Heading1"/>
      </w:pPr>
      <w:r>
        <w:t>17.8.2024-18.8.2024</w:t>
      </w:r>
    </w:p>
    <w:p>
      <w:pPr>
        <w:pStyle w:val="Heading2"/>
      </w:pPr>
      <w:r>
        <w:t>16:00-01:30 Kyröfest 17.8. - Loppuunmyyty</w:t>
      </w:r>
    </w:p>
    <w:p>
      <w:r>
        <w:t>Festarit vai "hiukka suuruurenhullut" pihajuhlat? Ei me tiedetä, mutta se me tiedetään, että tunnelmaa on ja elämyksiä riittää.</w:t>
      </w:r>
    </w:p>
    <w:p>
      <w:r>
        <w:t>Kyröfest liput myynnissä Tiketti.fi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