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12:00-20:00 Pyryn synttärit</w:t>
      </w:r>
    </w:p>
    <w:p>
      <w:r>
        <w:t>Keskiviikkona 10.7. Ähtäri Zoossa juhlitaan 11-vuotiasta isopandaa Pyryä! Pandatalo täyttyy juhlahumusta.</w:t>
      </w:r>
    </w:p>
    <w:p>
      <w:r>
        <w:t>Tapahtuma kuuluu normaaliin päivälipun tai vuosilipun hintaan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