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18:00-19:00 Kirjailijavieraana Sirpa Pääkkönen</w:t>
      </w:r>
    </w:p>
    <w:p>
      <w:r>
        <w:t xml:space="preserve">Tule tutustumaan ylistarolaislähtöiseen kirjailijaan ja syksyllä 2024 ilmestyvään teokseen Pohjalaiset ─ Eikä muualta kehtaas ollakkaan.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