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Näkinkallio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16:00-23:59 Ääniaalloilla</w:t>
      </w:r>
    </w:p>
    <w:p>
      <w:r>
        <w:t xml:space="preserve">Ääniaalloilla on ilmainen ja ikärajaton musiikkitapahtuma Kortesjärvellä. 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