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Ylistaron monipalvelukirjasto</w:t>
      </w:r>
    </w:p>
    <w:p>
      <w:r>
        <w:t>12.9.2024 torstai</w:t>
      </w:r>
    </w:p>
    <w:p>
      <w:pPr>
        <w:pStyle w:val="Heading1"/>
      </w:pPr>
      <w:r>
        <w:t>12.9.2024 torstai</w:t>
      </w:r>
    </w:p>
    <w:p>
      <w:pPr>
        <w:pStyle w:val="Heading2"/>
      </w:pPr>
      <w:r>
        <w:t>10:00-11:00 Kirjailijavieraana Laura Ertimo</w:t>
      </w:r>
    </w:p>
    <w:p>
      <w:r>
        <w:t>Tervetuloa viettämään lasten ja nuorten tietokirjapäivää ja tutustumaan tietokirjailijan työhön sekä ympäristöaiheisiin tietokirjoihin!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