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Ilmajoki</w:t>
      </w:r>
    </w:p>
    <w:p>
      <w:r>
        <w:t>28.9.2024 lauantai</w:t>
      </w:r>
    </w:p>
    <w:p>
      <w:pPr>
        <w:pStyle w:val="Heading1"/>
      </w:pPr>
      <w:r>
        <w:t>28.9.2024 lauantai</w:t>
      </w:r>
    </w:p>
    <w:p>
      <w:pPr>
        <w:pStyle w:val="Heading2"/>
      </w:pPr>
      <w:r>
        <w:t>11:30-16:00 ESV-Motors sänkicross-kisat ja FMX-show</w:t>
      </w:r>
    </w:p>
    <w:p>
      <w:r>
        <w:t>Koko perheen ilmaistapahtuma sänkicross-kisat ja fmx-show Ilmajoella.</w:t>
      </w:r>
    </w:p>
    <w:p>
      <w:r>
        <w:t>Kioski auki, maksutapoja käteinen, mobilepay ja korttimaksu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