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10:00-14:00 Farmin maalaismarkkinat</w:t>
      </w:r>
    </w:p>
    <w:p>
      <w:r>
        <w:t>Ähtäri Zoo Farmin suositut maalaismarkkinat järjestetään la 10.8.2024 klo 10-14.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