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15:30-17:30 Ilmajoen vieraslajitalkoot</w:t>
      </w:r>
    </w:p>
    <w:p>
      <w:r>
        <w:t>Jättipalsamitalkoot, Kaisanpuisto, Palontie, 60800 Ilmajoki. Ti 9.7 kello 15.30 - 17.30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