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18:00-23:55 Musiikkia Hyyseistä - Bill Hota &amp; Juha Hautaluoma</w:t>
      </w:r>
    </w:p>
    <w:p>
      <w:r>
        <w:t>Konsertti ja illallinen täynnä koskenkorvalaisia konhootuksia!</w:t>
      </w:r>
    </w:p>
    <w:p>
      <w:r>
        <w:t>Pääsylippu 20€, VIP-lippu (sis. illallisen) 49€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