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13:00-15:00 Törnävän kirkko avoinna</w:t>
      </w:r>
    </w:p>
    <w:p>
      <w:r>
        <w:t>Tule tutustumaan Törnävän kirkkoon keskiviikkoisin.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