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Ilkan kenttä, Ilkan monumentti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18:00-19:00 JAAKKOO - DRAAMALLINEN KERTOMUS JAAKKO ILKAN ELÄMÄSTÄ</w:t>
      </w:r>
    </w:p>
    <w:p>
      <w:r>
        <w:t>Lyhyitä välähdyksiä Jaakko Ilkan elämän varrelta syntymästä aina traagiseen kuolemaan saakka.</w:t>
      </w:r>
    </w:p>
    <w:p>
      <w:r>
        <w:t>5€ aikuiset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