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09:00-18:00 KOMIA Ilkan Polku</w:t>
      </w:r>
    </w:p>
    <w:p>
      <w:r>
        <w:t>Polkujuoksutapahtuma Ilmajoelta Seinäjoelle</w:t>
      </w:r>
    </w:p>
    <w:p>
      <w:r>
        <w:t>Tarkemmat tiedot nettisivuilla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