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11:00-17:00 Peräseinäjoen kirkko avoinna</w:t>
      </w:r>
    </w:p>
    <w:p>
      <w:r>
        <w:t>Tervetuloa tutustumaan Peräseinäjoen kirkkoon 4.8.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